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6e1d" w14:textId="9286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(подтверждения) квалификационных категорий педагогам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присвоения (подтверждения) квалификационных категорий педагогам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192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(подтверждения) квалификационных категорий педагогам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(подтверждения) квалификационной категории педагогам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квалификационных категорий педагогам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категории присваиваются Комиссией (далее – Комиссия),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"Әділет" 11 марта 2016 года) (далее – приказ № 83).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листов наблюдения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Экспертный совет направляет листы оценивания портфолио педагогов на присвоение (подтверждение)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очередного присвоения квалификационных категорий педагогам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Присвоение квалификационной категории принимается решением Комиссии с учетом рекомендаций экспертного совета: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"педагог-модератор":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"педагог-эксперт":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квалификационную категорию "педагог-исследователь":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"педагог-мастер":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учебно-методическом совете</w:t>
      </w:r>
      <w:r>
        <w:rPr>
          <w:rFonts w:ascii="Times New Roman"/>
          <w:b w:val="false"/>
          <w:i w:val="false"/>
          <w:color w:val="000000"/>
          <w:sz w:val="28"/>
        </w:rPr>
        <w:t>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Присвоение квалификационной категории педагогам проводится в соответствии c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послесреднего образования (далее - организация образования);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каждому педагогу Комиссия выносит одно из следующих решений: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заявленной квалификационной категории;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заявленной квалификационной категории;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соответствует квалификационной категории, ниже заявленной на один уровень.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оформляется протоколом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Комиссии о продлении срока действия квалификационной категории педагогам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 продлевается на основании заявления педагогов, но не более чем на три года в следующих случаях: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временная нетрудоспособность педагога,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нахождение в отпуске по беременности и родам, уходу за ребенком;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нахождение в служебной командировке, на обучении (стажировке) по специальности за пределами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возобновление работы в должности, по которой присвоена квалификационная категория, независимо от причин ее прекращения;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смена места работы в пределах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решения вопроса о продлении срока действия квалификационной категории педагогам, указанным в пункте 18 настоящего Порядка, и вышедших на работу, организации образования представляются Комиссии следующие документы: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продлении срока действия квалификационных правил (произвольная форма);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 (возвращается владельцу);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педагога;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обоснованность продления срока действия квалификационной категории.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"вторая категория" - "педагог-модератор";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"первая категория" - "педагог-эксперт";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"высшая категория" - "педагог-исследователь" и "педагог-мастер".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документе о переподготовке с присвоением соответствующей квалификации по занимаемой должности.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досрочного присвоения квалификационных категорий педагогам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Педагоги на досрочное присвоение квалификационных категорий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сдают национальное квалификационное тестирование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досрочном присвоении квалификационных категорий участвуют следующие категории лиц: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"педагог-модератор":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послесреднего образования при наличии положительной оценки за педагогическую практику, среднего балла по диплому: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высшем, послевузовском образовании – не ниже 3-х баллов показателя GPA;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 о техническом и профессиональном, послесреднем образовании – не ниже 4,5 баллов показателя GPA.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CEFR);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"педагог-эксперт":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конкурсов, городского (районного) уровня;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областном уровне (городов республиканского значения и столицы);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владеющие английским языком на уровне не ниже С1 (по шкале CEFR) и преподающие предметы на английском языке;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мастерами спорта международного класса по профилирующему предмету.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квалификационную категорию "педагог-исследователь":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республиканском уровне;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ученую степень кандидата наук/доктора или доктора PhD и стаж педагогической работы не менее трех лет;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"педагог-мастер":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 республиканского уровня или участниками международного уровня;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учебно-методическим советом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Порядок работы Комиссии по принятию решения по досрочному присвоению квалификационной категории педагога изложена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Выпускникам высших учебных заведений и организаций технического и профессионального, послесреднего образования при поступлении на работу впервые, показавшим отрицательный результат национального 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квалификационную категорию "педагог-модератор", присваивается квалификационная категория "педагог".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Лицам, окончившим техническое и профессиональное, послесреднее, высшее, послевузовское учебное заведение, с "отличием" квалификационная категория "педагог-модератор" присваиваются без прохождения национального квалификационного тестирования.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Лицам, являющимся выпускниками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"Болашақ"</w:t>
      </w:r>
      <w:r>
        <w:rPr>
          <w:rFonts w:ascii="Times New Roman"/>
          <w:b w:val="false"/>
          <w:i w:val="false"/>
          <w:color w:val="000000"/>
          <w:sz w:val="28"/>
        </w:rPr>
        <w:t>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"Болашак",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английский язык: IELTS – 6,5 баллов; TOEFL – 60 - 65 баллов;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С1;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С1.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– 6,5 баллов; TOEFL – 66 - 78 баллов;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С1;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С1.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– 7 баллов; TOEFL – 79 - 95 баллов;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С2;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С2.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– 7,7 баллов; TOEFL – 96 - 110 баллов;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DELF – С2;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Goethe Zertifikat – С2.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 педагогам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приема-передачи портфолио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"___"________ 20__ г.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Председатель Экспертного совета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(соответствующий уровень) (Ф.И.О. (отчество при наличии)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(соответствующий уровень) (Ф.И.О. (при наличии)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акт о том, что были переданы и приняты портфолио (в электронном/бумажном формате):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6085"/>
        <w:gridCol w:w="1554"/>
        <w:gridCol w:w="1554"/>
        <w:gridCol w:w="1554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 _______ ____________________________Председатель экспертной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 ________ _______________________________________ Председатель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(Ф.И.О. (при наличии)                  присвоению (подтверждению)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квалификационной категории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72"/>
        <w:gridCol w:w="2801"/>
        <w:gridCol w:w="3232"/>
        <w:gridCol w:w="3377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сформированности умений и навыков у воспитанников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3%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7%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10%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повышения уровня сформированности умений и навыков у воспитанников - на 15%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проведения занятий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воспитанников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 (при наличии)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 (при наличии)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 (при наличии)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и иных мероприятиях</w:t>
            </w: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938"/>
        <w:gridCol w:w="2868"/>
        <w:gridCol w:w="3310"/>
        <w:gridCol w:w="3457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обучающихся1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3%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7%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10%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- на 15%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</w:t>
            </w:r>
          </w:p>
        </w:tc>
      </w:tr>
    </w:tbl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критерий является не обязательным, в случае если качество знаний составляет не менее 70%.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59"/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193"/>
        <w:gridCol w:w="2194"/>
        <w:gridCol w:w="3065"/>
        <w:gridCol w:w="3215"/>
      </w:tblGrid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обучающихся1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3%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7%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10%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15%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216 часов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часов составляет не менее 288 часов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образовательных технологий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методиста с указанием используемых 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заместителя руководителя организации ТиПО 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руководителя организации ТиПО с указанием 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руководителя организации ТиПО с указанием используемых педагогом технологий обучения (не менее трех)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итогов деятельности 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и иных мероприятиях</w:t>
            </w:r>
          </w:p>
        </w:tc>
      </w:tr>
    </w:tbl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критерий является не обязательным, в случае если качество знаний составляет не менее 70%.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69"/>
        <w:gridCol w:w="2618"/>
        <w:gridCol w:w="3021"/>
        <w:gridCol w:w="3156"/>
      </w:tblGrid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освоения выбранной образовательной программы 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40%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60%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80%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освоена на 90%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обучающихся, воспитанников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Республиканский/ международный уровень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 образовательной программы)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</w:t>
            </w:r>
          </w:p>
        </w:tc>
      </w:tr>
    </w:tbl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965"/>
        <w:gridCol w:w="2916"/>
        <w:gridCol w:w="3365"/>
        <w:gridCol w:w="2345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40%-50%</w:t>
            </w:r>
          </w:p>
          <w:bookmarkEnd w:id="169"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50%-60%</w:t>
            </w:r>
          </w:p>
          <w:bookmarkEnd w:id="170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60%-70%</w:t>
            </w:r>
          </w:p>
          <w:bookmarkEnd w:id="171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индивидуальной развивающей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70%-80%</w:t>
            </w:r>
          </w:p>
          <w:bookmarkEnd w:id="172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педагогического опыта 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республиканского значения и столицы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 (на основе реализации собственной авторской идеи)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</w:t>
            </w:r>
          </w:p>
        </w:tc>
      </w:tr>
    </w:tbl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74"/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1039"/>
        <w:gridCol w:w="1163"/>
        <w:gridCol w:w="2802"/>
        <w:gridCol w:w="3054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(районный/городской уровень)</w:t>
            </w:r>
          </w:p>
          <w:bookmarkEnd w:id="17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(областной уровень)</w:t>
            </w:r>
          </w:p>
          <w:bookmarkEnd w:id="177"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или международный уровень)</w:t>
            </w:r>
          </w:p>
          <w:bookmarkEnd w:id="178"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4-х, в том числе не менее 2-х – республиканского уровня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5-ти, в том числе не менее 3-х – республиканского и международного уровня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уроков/занятий педагогов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5)</w:t>
            </w:r>
          </w:p>
          <w:bookmarkEnd w:id="179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менее10)</w:t>
            </w:r>
          </w:p>
          <w:bookmarkEnd w:id="18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15)</w:t>
            </w:r>
          </w:p>
          <w:bookmarkEnd w:id="181"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уроков/занятий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20)</w:t>
            </w:r>
          </w:p>
          <w:bookmarkEnd w:id="182"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методиста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уроков/занятий (допускается видеозапись урока/занятия)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6083"/>
        <w:gridCol w:w="38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 урока: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Предмет: Тема: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Наблюдатель: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(v)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план урока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обучения</w:t>
            </w:r>
          </w:p>
          <w:bookmarkEnd w:id="185"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 потребности обучающихся/воспитанников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развитие исследовательских навыков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вовлекает обучающихся в постановку целей урока и ожидаемых результатов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этапе урока педагог вовлекает всех обучающихся в активное обучение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изучения учебного материала педагог обеспечивает: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потребностей обучающихся/воспитанников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способностей обучающихся/воспитанников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урока педагог использует ресурсы ИКТ: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собственные цифровые образовательные ресурсы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задействует сетевые ресурсы для совместной работы учащихся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вовлекает обучающихся/воспитанников в процесс оценивания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элементы наблюдения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связь и рекомендации:</w:t>
            </w:r>
          </w:p>
        </w:tc>
      </w:tr>
    </w:tbl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ФИО (при наличии)</w:t>
      </w:r>
    </w:p>
    <w:bookmarkEnd w:id="186"/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6449"/>
        <w:gridCol w:w="1534"/>
        <w:gridCol w:w="1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 занятия: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или возраст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Предмет: Тема: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Наблюдатель: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(v)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поставленным целям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занятия педагог: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дидактический материал и ресурсы ИКТ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элементы наблюдения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связь и рекомендации:</w:t>
            </w:r>
          </w:p>
        </w:tc>
      </w:tr>
    </w:tbl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ФИО (при наличии)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Лист оценивания портфолио педагога организации дошкольного воспитания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 обучения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(заявляемая квалификационная категория)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уровня сформированности умений и навыков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занятий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Лист оценивания портфолио педагога организации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(заявляемая квалификационная категория)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оценивания портфолио педагога организации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(заявляемая квалификационная категория)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(Ф.И.О.(при наличии)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Лист оценивания портфолио педагога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 xml:space="preserve"> квалификационной категории (для педагогов специальных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классов (групп) в организациях образования)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(заявляемая квалификационная категория)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6"/>
        <w:gridCol w:w="804"/>
      </w:tblGrid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коррекционно-развивающих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педагогов ПМПК)</w:t>
            </w:r>
          </w:p>
          <w:bookmarkEnd w:id="19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Лист оценивания портфолио методистов методических кабинетов (центров)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присвоение (подтверждение)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(заявляемая квалификационная категория)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3"/>
        <w:gridCol w:w="557"/>
      </w:tblGrid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портфолио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</w:tbl>
    <w:bookmarkStart w:name="z2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экспертного совета по комплексному аналитическому обобщению итогов деятельности педагога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Заявленная квалификационная категория 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4918"/>
        <w:gridCol w:w="1255"/>
        <w:gridCol w:w="2042"/>
        <w:gridCol w:w="2830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уровень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экспертного совета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совета: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ФИО (при наличии)                         место работы, должность (подпись)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_________ _____ г.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Комиссии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квалификационной категории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 20____ года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итогам этапов присвоения (подтверждения) квалификационной категории: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заявленной квалификационной категории, следующие педагоги: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211"/>
        <w:gridCol w:w="820"/>
        <w:gridCol w:w="1908"/>
        <w:gridCol w:w="1847"/>
        <w:gridCol w:w="1847"/>
        <w:gridCol w:w="184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Обязательная/ досрочная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соответствуют заявленной квалификационной категории следующие педагоги: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010"/>
        <w:gridCol w:w="768"/>
        <w:gridCol w:w="1789"/>
        <w:gridCol w:w="1732"/>
        <w:gridCol w:w="1732"/>
        <w:gridCol w:w="1732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Обязательная/ досрочная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Комиссии о продлении срока 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"___"___________________ 20____ года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итогам этапов присвоения (подтверждения) квалификационной категории: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Продлить сроки квалификационной категории педагогам: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4737"/>
        <w:gridCol w:w="1209"/>
        <w:gridCol w:w="1967"/>
        <w:gridCol w:w="1967"/>
        <w:gridCol w:w="1211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до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педагога о присвоении (подтверждении) квалификационной категории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_________________________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(ФИО (при наличии), подпись)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в соответствии с решением Комиссии по присвоению (подтверждению) квалификационных категорий от "___" ________ 20___ приказом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 образования или органа управления образования)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"____" ____20 _______ года присвоена (подтверждена) квалификационная категория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по должности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должности)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действительно до "____"______________20____года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наличии), подпись)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 20 ____ года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 выдачи удостоверений о присвоении (подтверждении) квалификационной категории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350"/>
        <w:gridCol w:w="2482"/>
        <w:gridCol w:w="1024"/>
        <w:gridCol w:w="1666"/>
        <w:gridCol w:w="1670"/>
        <w:gridCol w:w="1025"/>
        <w:gridCol w:w="1310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(при наличии)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присвоении/ подтверждении и квалификационной категории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удостоверения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 в получении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